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A6" w:rsidRDefault="00EA03C5">
      <w:pPr>
        <w:pStyle w:val="Balk1"/>
      </w:pPr>
      <w:r>
        <w:t>İNGİLİZCE DERSİ 2. YAZILI SINAVI KAZANIMLARI (6. SINIF)</w:t>
      </w:r>
    </w:p>
    <w:p w:rsidR="00EA03C5" w:rsidRPr="00EA03C5" w:rsidRDefault="00EA03C5" w:rsidP="00EA03C5"/>
    <w:p w:rsidR="00446EA6" w:rsidRDefault="00EA03C5">
      <w:r>
        <w:rPr>
          <w:b/>
        </w:rPr>
        <w:t>E6.5.R1. Students will be able to understand general meaning in simple texts related to the feelings and personal opinions about places and things.</w:t>
      </w:r>
    </w:p>
    <w:p w:rsidR="00446EA6" w:rsidRDefault="00EA03C5">
      <w:r>
        <w:rPr>
          <w:b/>
        </w:rPr>
        <w:t>E6.7.R1. Students will be able to understand short, simple sentences and expressions related to past activities.</w:t>
      </w:r>
    </w:p>
    <w:p w:rsidR="00446EA6" w:rsidRDefault="00EA03C5">
      <w:r>
        <w:rPr>
          <w:b/>
        </w:rPr>
        <w:t>E6.8.W2. Students will be able to write about the locations of people and things.</w:t>
      </w:r>
    </w:p>
    <w:p w:rsidR="00446EA6" w:rsidRDefault="00EA03C5">
      <w:r>
        <w:rPr>
          <w:b/>
        </w:rPr>
        <w:t>E6.9.R1. Students will be able to understand the texts about the protection of the enviro</w:t>
      </w:r>
      <w:r>
        <w:rPr>
          <w:b/>
        </w:rPr>
        <w:t>nment.</w:t>
      </w:r>
    </w:p>
    <w:p w:rsidR="00446EA6" w:rsidRDefault="00EA03C5">
      <w:r>
        <w:t xml:space="preserve"> </w:t>
      </w:r>
      <w:bookmarkStart w:id="0" w:name="_GoBack"/>
      <w:bookmarkEnd w:id="0"/>
    </w:p>
    <w:sectPr w:rsidR="00446EA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46EA6"/>
    <w:rsid w:val="00AA1D8D"/>
    <w:rsid w:val="00B47730"/>
    <w:rsid w:val="00CB0664"/>
    <w:rsid w:val="00EA03C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A957DDE-1EF2-4A5E-BF17-19816160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02331D-AA69-4484-9ABE-85AE46B8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Asus</cp:lastModifiedBy>
  <cp:revision>2</cp:revision>
  <dcterms:created xsi:type="dcterms:W3CDTF">2013-12-23T23:15:00Z</dcterms:created>
  <dcterms:modified xsi:type="dcterms:W3CDTF">2025-05-19T18:24:00Z</dcterms:modified>
  <cp:category/>
</cp:coreProperties>
</file>