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87" w:rsidRDefault="00F56D23">
      <w:pPr>
        <w:pStyle w:val="Balk1"/>
      </w:pPr>
      <w:r>
        <w:t>İNGİLİZCE DERSİ 2. YAZILI SINAVI KAZANIMLARI (7. SINIF)</w:t>
      </w:r>
    </w:p>
    <w:p w:rsidR="00353387" w:rsidRDefault="00F56D23">
      <w:r>
        <w:rPr>
          <w:b/>
        </w:rPr>
        <w:t>E7.6.R1. Students will be able to understand short and simple texts about celebrations.</w:t>
      </w:r>
    </w:p>
    <w:p w:rsidR="00353387" w:rsidRDefault="00F56D23">
      <w:r>
        <w:rPr>
          <w:b/>
        </w:rPr>
        <w:t xml:space="preserve">E7.7.R1. Students will be </w:t>
      </w:r>
      <w:r>
        <w:rPr>
          <w:b/>
        </w:rPr>
        <w:t>able to understand simple expressions and recognize predictions.</w:t>
      </w:r>
    </w:p>
    <w:p w:rsidR="00353387" w:rsidRDefault="00F56D23">
      <w:r>
        <w:rPr>
          <w:b/>
        </w:rPr>
        <w:t>E7.8.W1. Students will be able to write short, simple pieces about explanations with reasons.</w:t>
      </w:r>
    </w:p>
    <w:p w:rsidR="00353387" w:rsidRDefault="00F56D23">
      <w:r>
        <w:rPr>
          <w:b/>
        </w:rPr>
        <w:t>7.9</w:t>
      </w:r>
      <w:proofErr w:type="gramStart"/>
      <w:r>
        <w:rPr>
          <w:b/>
        </w:rPr>
        <w:t>.R1</w:t>
      </w:r>
      <w:proofErr w:type="gramEnd"/>
      <w:r>
        <w:rPr>
          <w:b/>
        </w:rPr>
        <w:t>. Students will be able to identify specific information in various texts about environment.</w:t>
      </w:r>
      <w:r>
        <w:rPr>
          <w:b/>
        </w:rPr>
        <w:t>E7.9.W1. Students will</w:t>
      </w:r>
      <w:r>
        <w:rPr>
          <w:b/>
        </w:rPr>
        <w:t xml:space="preserve"> be able to write short, simple messages about environment.</w:t>
      </w:r>
      <w:bookmarkStart w:id="0" w:name="_GoBack"/>
      <w:bookmarkEnd w:id="0"/>
    </w:p>
    <w:sectPr w:rsidR="003533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3387"/>
    <w:rsid w:val="00AA1D8D"/>
    <w:rsid w:val="00B47730"/>
    <w:rsid w:val="00CB0664"/>
    <w:rsid w:val="00F56D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4662BDE-3913-4523-849D-4D234BE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2B415-9AB4-4B8C-9DF6-A86D6CD4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2013-12-23T23:15:00Z</dcterms:created>
  <dcterms:modified xsi:type="dcterms:W3CDTF">2025-05-19T18:25:00Z</dcterms:modified>
  <cp:category/>
</cp:coreProperties>
</file>